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INVOICE</w:t>
      </w:r>
    </w:p>
    <w:p>
      <w:pPr>
        <w:pStyle w:val="Heading1"/>
      </w:pPr>
      <w:r>
        <w:t>Your Company Name</w:t>
      </w:r>
    </w:p>
    <w:p>
      <w:r>
        <w:t>123 Business Street</w:t>
        <w:br/>
        <w:t>City, State 12345</w:t>
        <w:br/>
        <w:t>Phone: (555) 123-4567</w:t>
        <w:br/>
        <w:t>Email: info@company.com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</w:tcPr>
          <w:p>
            <w:r>
              <w:t>Invoice #:</w:t>
            </w:r>
          </w:p>
        </w:tc>
        <w:tc>
          <w:tcPr>
            <w:tcW w:type="dxa" w:w="2700"/>
          </w:tcPr>
          <w:p>
            <w:r>
              <w:t>INV-001</w:t>
            </w:r>
          </w:p>
        </w:tc>
        <w:tc>
          <w:tcPr>
            <w:tcW w:type="dxa" w:w="2700"/>
          </w:tcPr>
          <w:p>
            <w:r>
              <w:t>Invoice Date:</w:t>
            </w:r>
          </w:p>
        </w:tc>
        <w:tc>
          <w:tcPr>
            <w:tcW w:type="dxa" w:w="2700"/>
          </w:tcPr>
          <w:p>
            <w:r>
              <w:t>January 20, 2026</w:t>
            </w:r>
          </w:p>
        </w:tc>
      </w:tr>
      <w:tr>
        <w:tc>
          <w:tcPr>
            <w:tcW w:type="dxa" w:w="2700"/>
          </w:tcPr>
          <w:p>
            <w:r>
              <w:t>Due Date:</w:t>
            </w:r>
          </w:p>
        </w:tc>
        <w:tc>
          <w:tcPr>
            <w:tcW w:type="dxa" w:w="2700"/>
          </w:tcPr>
          <w:p>
            <w:r>
              <w:t>Net 30</w:t>
            </w:r>
          </w:p>
        </w:tc>
        <w:tc>
          <w:tcPr>
            <w:tcW w:type="dxa" w:w="2700"/>
          </w:tcPr>
          <w:p>
            <w:r>
              <w:t>Customer ID:</w:t>
            </w:r>
          </w:p>
        </w:tc>
        <w:tc>
          <w:tcPr>
            <w:tcW w:type="dxa" w:w="2700"/>
          </w:tcPr>
          <w:p>
            <w:r>
              <w:t>CUST-001</w:t>
            </w:r>
          </w:p>
        </w:tc>
      </w:tr>
      <w:tr>
        <w:tc>
          <w:tcPr>
            <w:tcW w:type="dxa" w:w="2700"/>
          </w:tcPr>
          <w:p/>
        </w:tc>
        <w:tc>
          <w:tcPr>
            <w:tcW w:type="dxa" w:w="2700"/>
          </w:tcPr>
          <w:p/>
        </w:tc>
        <w:tc>
          <w:tcPr>
            <w:tcW w:type="dxa" w:w="2700"/>
          </w:tcPr>
          <w:p/>
        </w:tc>
        <w:tc>
          <w:tcPr>
            <w:tcW w:type="dxa" w:w="2700"/>
          </w:tcPr>
          <w:p/>
        </w:tc>
      </w:tr>
    </w:tbl>
    <w:p/>
    <w:p>
      <w:pPr>
        <w:pStyle w:val="Heading2"/>
      </w:pPr>
      <w:r>
        <w:t>Bill To:</w:t>
      </w:r>
    </w:p>
    <w:p>
      <w:r>
        <w:t>Client Company Name</w:t>
        <w:br/>
        <w:t>Client Address</w:t>
        <w:br/>
        <w:t>City, State ZIP</w:t>
        <w:br/>
        <w:t>Phone: (555) 987-6543</w:t>
      </w:r>
    </w:p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Quantity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Service/Product 1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$100.00</w:t>
            </w:r>
          </w:p>
        </w:tc>
        <w:tc>
          <w:tcPr>
            <w:tcW w:type="dxa" w:w="2160"/>
          </w:tcPr>
          <w:p>
            <w:r>
              <w:t>$100.00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Service/Product 2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$100.00</w:t>
            </w:r>
          </w:p>
        </w:tc>
        <w:tc>
          <w:tcPr>
            <w:tcW w:type="dxa" w:w="2160"/>
          </w:tcPr>
          <w:p>
            <w:r>
              <w:t>$100.00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Service/Product 3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$100.00</w:t>
            </w:r>
          </w:p>
        </w:tc>
        <w:tc>
          <w:tcPr>
            <w:tcW w:type="dxa" w:w="2160"/>
          </w:tcPr>
          <w:p>
            <w:r>
              <w:t>$100.00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Subtotal:</w:t>
            </w:r>
          </w:p>
        </w:tc>
        <w:tc>
          <w:tcPr>
            <w:tcW w:type="dxa" w:w="2160"/>
          </w:tcPr>
          <w:p>
            <w:r>
              <w:t>$300.00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Total:</w:t>
            </w:r>
          </w:p>
        </w:tc>
        <w:tc>
          <w:tcPr>
            <w:tcW w:type="dxa" w:w="2160"/>
          </w:tcPr>
          <w:p>
            <w:r>
              <w:t>$300.00</w:t>
            </w:r>
          </w:p>
        </w:tc>
      </w:tr>
    </w:tbl>
    <w:p/>
    <w:p>
      <w:pPr>
        <w:pStyle w:val="Heading2"/>
      </w:pPr>
      <w:r>
        <w:t>Payment Terms:</w:t>
      </w:r>
    </w:p>
    <w:p>
      <w:r>
        <w:t>Payment is due within 30 days of invoice date. Please make checks payable to Your Company Name.</w:t>
      </w:r>
    </w:p>
    <w:p/>
    <w:p>
      <w:pPr>
        <w:pStyle w:val="IntenseQuote"/>
      </w:pPr>
      <w:r>
        <w:t>Thank you for your business!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